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182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0067-01-2026-000307-16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АК25000737 от 21.08.2025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лате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0000000008 от 16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АК25000737 от 21.08.2025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17.09.2025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Поливец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Кристину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0320063126011688000000039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</w:t>
      </w:r>
      <w:r>
        <w:rPr>
          <w:rFonts w:ascii="Times New Roman" w:eastAsia="Times New Roman" w:hAnsi="Times New Roman" w:cs="Times New Roman"/>
          <w:sz w:val="26"/>
          <w:szCs w:val="26"/>
        </w:rPr>
        <w:t>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182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5">
    <w:name w:val="cat-User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